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Biggest battleship of WW2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General commanding the 6th army during the siege of Stalingrad. Friedrich...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Australian and New Zealander Infantry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Australian made fighter aircraft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English aircraft manufacturer which made the Blenheim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concentration camp northwest of munich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English flying boat used primarily for coastal patrol and search and rescue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Axis power to surrender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Knife wielded by the Gurkhas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country annexed by Nazi Germany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German Battleship destroyed at Tromso Fjord, Norway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early American carrier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1943 tank battle on the Eastern Front. Battle of...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English variant of the B29 Superfortress the B1...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US Admiral Chester...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Russian diplomat who signed the non-aggression pact between Germany and the Soviet Union. Vyacheslav... (7)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Army standard issue rifle the M1...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Volcanic Island in the pacific which was the objective of Operation Detachment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name of Italian Dictator Mussolini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of the P47 'Thunderbolt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heavy tank destroyer armed with an 88mm gun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aircraft carrier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name for a German anti-tank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dive bomber fitted with the 'Jericho horn'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Japanese all purpose fighter aircraft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Soviet Aircraft manufacturer during (and after) WW2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 of MG42. Hitler's...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Country which Germany provided military support during their civil war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English tank which first saw combat in the battle of Normandy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english maritime reconnaissance aircraft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English battleship sunk by the Bismarck at the Battle of the Denmark Strait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English Biplane fighter which also saw service in the Finnish air force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</dc:title>
  <dcterms:created xsi:type="dcterms:W3CDTF">2021-10-11T22:33:18Z</dcterms:created>
  <dcterms:modified xsi:type="dcterms:W3CDTF">2021-10-11T22:33:18Z</dcterms:modified>
</cp:coreProperties>
</file>