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the navy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in charge of Germany in WW2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places underground they used in WW2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plane in the Battle of Britain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Planes that drop bombs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in war where the Germans dropped lots of bombs on London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charge of the Battle of Britain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in charge of Britain in WW2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Explosive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air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</dc:title>
  <dcterms:created xsi:type="dcterms:W3CDTF">2021-10-11T22:31:30Z</dcterms:created>
  <dcterms:modified xsi:type="dcterms:W3CDTF">2021-10-11T22:31:30Z</dcterms:modified>
</cp:coreProperties>
</file>