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 Homework By Harry Howson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British Prime Minister during most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Nazi party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Battle of the Somme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Jews taken when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German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Bombings in England were known as....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WW2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showed ....... towards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Battle of the Somme, the British generals were considered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Germany invade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British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D-Day landings take place?</w:t>
            </w:r>
          </w:p>
        </w:tc>
      </w:tr>
    </w:tbl>
    <w:p>
      <w:pPr>
        <w:pStyle w:val="WordBankMedium"/>
      </w:pPr>
      <w:r>
        <w:t xml:space="preserve">   Hitler    </w:t>
      </w:r>
      <w:r>
        <w:t xml:space="preserve">   Normandy    </w:t>
      </w:r>
      <w:r>
        <w:t xml:space="preserve">   RAF    </w:t>
      </w:r>
      <w:r>
        <w:t xml:space="preserve">   Winston Churchill    </w:t>
      </w:r>
      <w:r>
        <w:t xml:space="preserve">   Luftwaffe    </w:t>
      </w:r>
      <w:r>
        <w:t xml:space="preserve">   July    </w:t>
      </w:r>
      <w:r>
        <w:t xml:space="preserve">   September    </w:t>
      </w:r>
      <w:r>
        <w:t xml:space="preserve">   Donkeys    </w:t>
      </w:r>
      <w:r>
        <w:t xml:space="preserve">   Air raids    </w:t>
      </w:r>
      <w:r>
        <w:t xml:space="preserve">   Prejudice    </w:t>
      </w:r>
      <w:r>
        <w:t xml:space="preserve">   Concentration Camps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Homework By Harry Howson</dc:title>
  <dcterms:created xsi:type="dcterms:W3CDTF">2021-10-11T22:32:54Z</dcterms:created>
  <dcterms:modified xsi:type="dcterms:W3CDTF">2021-10-11T22:32:54Z</dcterms:modified>
</cp:coreProperties>
</file>