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country of Isreal after WW2.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Allowed the country to lend or lease weapons and supplies to U.S allies.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practiced by Jews, that follows the teaching of the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murder of Jews under German Nazi regime during the period of 1941-45.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national socialist political party.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ideology that each nation should govern itself free from outside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world wide economic depression in the 1930's.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event that happend in 1917 that transformed Russia from autocracy into the Soviet Union.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 read by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planned killing of a race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Naval base that was bombed in an attack on Dec. 7, 1941.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that produced B-29 bombers during WW2.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Ideal naval yards for the construction of war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attacked the U.S and drew them into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German Nazi Party.</w:t>
            </w:r>
          </w:p>
        </w:tc>
      </w:tr>
    </w:tbl>
    <w:p>
      <w:pPr>
        <w:pStyle w:val="WordBankLarge"/>
      </w:pPr>
      <w:r>
        <w:t xml:space="preserve">   Russian Revolution    </w:t>
      </w:r>
      <w:r>
        <w:t xml:space="preserve">   Nazi Party    </w:t>
      </w:r>
      <w:r>
        <w:t xml:space="preserve">   Holocaust    </w:t>
      </w:r>
      <w:r>
        <w:t xml:space="preserve">   United Nations    </w:t>
      </w:r>
      <w:r>
        <w:t xml:space="preserve">   Lend Lease Act    </w:t>
      </w:r>
      <w:r>
        <w:t xml:space="preserve">   Shipyard    </w:t>
      </w:r>
      <w:r>
        <w:t xml:space="preserve">   Pearl Harbor    </w:t>
      </w:r>
      <w:r>
        <w:t xml:space="preserve">   Hitler    </w:t>
      </w:r>
      <w:r>
        <w:t xml:space="preserve">   Judaism    </w:t>
      </w:r>
      <w:r>
        <w:t xml:space="preserve">   Bible    </w:t>
      </w:r>
      <w:r>
        <w:t xml:space="preserve">   Japan    </w:t>
      </w:r>
      <w:r>
        <w:t xml:space="preserve">   Nationalism    </w:t>
      </w:r>
      <w:r>
        <w:t xml:space="preserve">   Great Depression    </w:t>
      </w:r>
      <w:r>
        <w:t xml:space="preserve">   Genocide    </w:t>
      </w:r>
      <w:r>
        <w:t xml:space="preserve">   Bell Aircraft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Puzzle</dc:title>
  <dcterms:created xsi:type="dcterms:W3CDTF">2021-10-11T22:32:33Z</dcterms:created>
  <dcterms:modified xsi:type="dcterms:W3CDTF">2021-10-11T22:32:33Z</dcterms:modified>
</cp:coreProperties>
</file>