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Canada's first major loss to Japan in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Dictator of Italy who was publically hung by his own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SS soldiers that pledge until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event that brought U.S into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 who took over after Roosevelts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Prime minister of canada who broke his election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Dictator of Communist Russia during the time of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President that suffered from pollo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Movie we watched in class about a man saving jews ( mans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Name of the operation to end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code name for the battle of Britian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Seceret place in Canada where spies are trained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Rounding up jews and putting the together in the______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battle of _______ is when fishing boats saved 300,000 ally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Canada introdiced into the war to get more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Propoganda was showed before _____ in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Trials put on by the winners of WW2 in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Elite group of Canadian/ American paratroopers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Nazi party in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day our paratroopers dropped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country joined the war for themelves( apart from Britain)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Biggest death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war between Russia and U.S after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Battle of _____( Arctic, Southern, Indian, Pacific, and____)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beach Canada landed at on D-Day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Canadian troops succeeded here by useing mouse hole stratedgy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German elite soldiers (pure blooded)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battle where canada lost the element of surprise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weapon that ended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invasion that sparked the war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Crossword Puzzle</dc:title>
  <dcterms:created xsi:type="dcterms:W3CDTF">2021-10-11T22:31:56Z</dcterms:created>
  <dcterms:modified xsi:type="dcterms:W3CDTF">2021-10-11T22:31:56Z</dcterms:modified>
</cp:coreProperties>
</file>