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company named that originated in Marietta, GA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governor in GA in 1932, 1934, and 1940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America's most technology advanced bomber during the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governor in GA during the New Deal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base that provided thousands of jobs in GA and pump millions of dollars into the state economy?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Civilians, mostly women, built ''LIberty Ships'' at these shipyards.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New Deal program that provided old-age benefits for retiring workers and insurance for the unemployed and disabled?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insect that ate cotton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Roosevelt's plan to end the depression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GA governor that liked the New Deal and had corruption problems ?</w:t>
            </w:r>
          </w:p>
        </w:tc>
      </w:tr>
    </w:tbl>
    <w:p>
      <w:pPr>
        <w:pStyle w:val="WordBankMedium"/>
      </w:pPr>
      <w:r>
        <w:t xml:space="preserve">   The New Deal    </w:t>
      </w:r>
      <w:r>
        <w:t xml:space="preserve">   Richard B. Russell    </w:t>
      </w:r>
      <w:r>
        <w:t xml:space="preserve">   Eugene Talmadge    </w:t>
      </w:r>
      <w:r>
        <w:t xml:space="preserve">   Bell Aircraft    </w:t>
      </w:r>
      <w:r>
        <w:t xml:space="preserve">   Social Security Act    </w:t>
      </w:r>
      <w:r>
        <w:t xml:space="preserve">   Ed Rivers    </w:t>
      </w:r>
      <w:r>
        <w:t xml:space="preserve">   Boll Weevil    </w:t>
      </w:r>
      <w:r>
        <w:t xml:space="preserve">   B-29 bomber    </w:t>
      </w:r>
      <w:r>
        <w:t xml:space="preserve">   Military base    </w:t>
      </w:r>
      <w:r>
        <w:t xml:space="preserve">   Savannah and Brunswick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 Puzzle</dc:title>
  <dcterms:created xsi:type="dcterms:W3CDTF">2021-10-11T22:32:01Z</dcterms:created>
  <dcterms:modified xsi:type="dcterms:W3CDTF">2021-10-11T22:32:01Z</dcterms:modified>
</cp:coreProperties>
</file>