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Evacuation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blackout    </w:t>
      </w:r>
      <w:r>
        <w:t xml:space="preserve">   Blitz    </w:t>
      </w:r>
      <w:r>
        <w:t xml:space="preserve">   propaganda    </w:t>
      </w:r>
      <w:r>
        <w:t xml:space="preserve">   rationing    </w:t>
      </w:r>
      <w:r>
        <w:t xml:space="preserve">   siren    </w:t>
      </w:r>
      <w:r>
        <w:t xml:space="preserve">   allies    </w:t>
      </w:r>
      <w:r>
        <w:t xml:space="preserve">   invade    </w:t>
      </w:r>
      <w:r>
        <w:t xml:space="preserve">   excitement    </w:t>
      </w:r>
      <w:r>
        <w:t xml:space="preserve">   sadness    </w:t>
      </w:r>
      <w:r>
        <w:t xml:space="preserve">   Hitler    </w:t>
      </w:r>
      <w:r>
        <w:t xml:space="preserve">   countryside    </w:t>
      </w:r>
      <w:r>
        <w:t xml:space="preserve">   Britain    </w:t>
      </w:r>
      <w:r>
        <w:t xml:space="preserve">   clothes    </w:t>
      </w:r>
      <w:r>
        <w:t xml:space="preserve">   placards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Evacuation word search</dc:title>
  <dcterms:created xsi:type="dcterms:W3CDTF">2021-10-11T22:31:51Z</dcterms:created>
  <dcterms:modified xsi:type="dcterms:W3CDTF">2021-10-11T22:31:51Z</dcterms:modified>
</cp:coreProperties>
</file>