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 Evacuees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luggage    </w:t>
      </w:r>
      <w:r>
        <w:t xml:space="preserve">   raid    </w:t>
      </w:r>
      <w:r>
        <w:t xml:space="preserve">   Bomb    </w:t>
      </w:r>
      <w:r>
        <w:t xml:space="preserve">   countryside    </w:t>
      </w:r>
      <w:r>
        <w:t xml:space="preserve">   danger    </w:t>
      </w:r>
      <w:r>
        <w:t xml:space="preserve">   evacuation    </w:t>
      </w:r>
      <w:r>
        <w:t xml:space="preserve">   homesick    </w:t>
      </w:r>
      <w:r>
        <w:t xml:space="preserve">   london    </w:t>
      </w:r>
      <w:r>
        <w:t xml:space="preserve">   plane    </w:t>
      </w:r>
      <w:r>
        <w:t xml:space="preserve">   safety    </w:t>
      </w:r>
      <w:r>
        <w:t xml:space="preserve">   schoolchildren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Evacuees</dc:title>
  <dcterms:created xsi:type="dcterms:W3CDTF">2021-10-11T22:31:36Z</dcterms:created>
  <dcterms:modified xsi:type="dcterms:W3CDTF">2021-10-11T22:31:36Z</dcterms:modified>
</cp:coreProperties>
</file>