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FIND 14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WORLD WAR TWO    </w:t>
      </w:r>
      <w:r>
        <w:t xml:space="preserve">   Adolf Hitler    </w:t>
      </w:r>
      <w:r>
        <w:t xml:space="preserve">   WINDSTONCHURHILL    </w:t>
      </w:r>
      <w:r>
        <w:t xml:space="preserve">   RATIONBOOK    </w:t>
      </w:r>
      <w:r>
        <w:t xml:space="preserve">   MESSERSCHMITT    </w:t>
      </w:r>
      <w:r>
        <w:t xml:space="preserve">   SPITFIRE    </w:t>
      </w:r>
      <w:r>
        <w:t xml:space="preserve">   GASMASK    </w:t>
      </w:r>
      <w:r>
        <w:t xml:space="preserve">   EVACUEE    </w:t>
      </w:r>
      <w:r>
        <w:t xml:space="preserve">   BLACK OUT    </w:t>
      </w:r>
      <w:r>
        <w:t xml:space="preserve">   AIRRAID    </w:t>
      </w:r>
      <w:r>
        <w:t xml:space="preserve">   BLITZ    </w:t>
      </w:r>
      <w:r>
        <w:t xml:space="preserve">   UK    </w:t>
      </w:r>
      <w:r>
        <w:t xml:space="preserve">   GERMANY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FIND 14 WORDS</dc:title>
  <dcterms:created xsi:type="dcterms:W3CDTF">2021-10-11T22:32:37Z</dcterms:created>
  <dcterms:modified xsi:type="dcterms:W3CDTF">2021-10-11T22:32:37Z</dcterms:modified>
</cp:coreProperties>
</file>