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Food Innovation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bread pudding    </w:t>
      </w:r>
      <w:r>
        <w:t xml:space="preserve">   carrot roll    </w:t>
      </w:r>
      <w:r>
        <w:t xml:space="preserve">   cheetos    </w:t>
      </w:r>
      <w:r>
        <w:t xml:space="preserve">   energy bars    </w:t>
      </w:r>
      <w:r>
        <w:t xml:space="preserve">   ginger cream    </w:t>
      </w:r>
      <w:r>
        <w:t xml:space="preserve">   guacamole    </w:t>
      </w:r>
      <w:r>
        <w:t xml:space="preserve">   M and M    </w:t>
      </w:r>
      <w:r>
        <w:t xml:space="preserve">   mcrib    </w:t>
      </w:r>
      <w:r>
        <w:t xml:space="preserve">   pringles    </w:t>
      </w:r>
      <w:r>
        <w:t xml:space="preserve">   pure dried eggs    </w:t>
      </w:r>
      <w:r>
        <w:t xml:space="preserve">   spices    </w:t>
      </w:r>
      <w:r>
        <w:t xml:space="preserve">   supermarket bread    </w:t>
      </w:r>
      <w:r>
        <w:t xml:space="preserve">   syrup loaf    </w:t>
      </w:r>
      <w:r>
        <w:t xml:space="preserve">   tortilla    </w:t>
      </w:r>
      <w:r>
        <w:t xml:space="preserve">   tv dinners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Food Innovation</dc:title>
  <dcterms:created xsi:type="dcterms:W3CDTF">2021-10-11T22:32:26Z</dcterms:created>
  <dcterms:modified xsi:type="dcterms:W3CDTF">2021-10-11T22:32:26Z</dcterms:modified>
</cp:coreProperties>
</file>