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survivor    </w:t>
      </w:r>
      <w:r>
        <w:t xml:space="preserve">   resistance    </w:t>
      </w:r>
      <w:r>
        <w:t xml:space="preserve">   swastika    </w:t>
      </w:r>
      <w:r>
        <w:t xml:space="preserve">   propaganda    </w:t>
      </w:r>
      <w:r>
        <w:t xml:space="preserve">   Nuremburg    </w:t>
      </w:r>
      <w:r>
        <w:t xml:space="preserve">   Kristallnacht    </w:t>
      </w:r>
      <w:r>
        <w:t xml:space="preserve">   PearlHarbor    </w:t>
      </w:r>
      <w:r>
        <w:t xml:space="preserve">   Japan    </w:t>
      </w:r>
      <w:r>
        <w:t xml:space="preserve">   Italy    </w:t>
      </w:r>
      <w:r>
        <w:t xml:space="preserve">   Germany    </w:t>
      </w:r>
      <w:r>
        <w:t xml:space="preserve">   UnitedStates    </w:t>
      </w:r>
      <w:r>
        <w:t xml:space="preserve">   GreatBritain    </w:t>
      </w:r>
      <w:r>
        <w:t xml:space="preserve">   Axis    </w:t>
      </w:r>
      <w:r>
        <w:t xml:space="preserve">   Allied    </w:t>
      </w:r>
      <w:r>
        <w:t xml:space="preserve">   Hitler    </w:t>
      </w:r>
      <w:r>
        <w:t xml:space="preserve">   Nazi    </w:t>
      </w:r>
      <w:r>
        <w:t xml:space="preserve">   Jewish    </w:t>
      </w:r>
      <w:r>
        <w:t xml:space="preserve">   antisemitism    </w:t>
      </w:r>
      <w:r>
        <w:t xml:space="preserve">   ghetto    </w:t>
      </w:r>
      <w:r>
        <w:t xml:space="preserve">   concentrationcamp    </w:t>
      </w:r>
      <w:r>
        <w:t xml:space="preserve">   cattlecar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Holocaust Word Search</dc:title>
  <dcterms:created xsi:type="dcterms:W3CDTF">2021-10-11T22:32:35Z</dcterms:created>
  <dcterms:modified xsi:type="dcterms:W3CDTF">2021-10-11T22:32:35Z</dcterms:modified>
</cp:coreProperties>
</file>