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WW2 Memory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Military    </w:t>
      </w:r>
      <w:r>
        <w:t xml:space="preserve">   Vimy Ridge    </w:t>
      </w:r>
      <w:r>
        <w:t xml:space="preserve">   World War Two    </w:t>
      </w:r>
      <w:r>
        <w:t xml:space="preserve">   Swastika    </w:t>
      </w:r>
      <w:r>
        <w:t xml:space="preserve">   The Great Depression    </w:t>
      </w:r>
      <w:r>
        <w:t xml:space="preserve">   Mackenzie King    </w:t>
      </w:r>
      <w:r>
        <w:t xml:space="preserve">   Ration    </w:t>
      </w:r>
      <w:r>
        <w:t xml:space="preserve">   Camps    </w:t>
      </w:r>
      <w:r>
        <w:t xml:space="preserve">   Germans    </w:t>
      </w:r>
      <w:r>
        <w:t xml:space="preserve">   Jewish    </w:t>
      </w:r>
      <w:r>
        <w:t xml:space="preserve">   Chlorine Gas    </w:t>
      </w:r>
      <w:r>
        <w:t xml:space="preserve">   Salm    </w:t>
      </w:r>
      <w:r>
        <w:t xml:space="preserve">   Canada    </w:t>
      </w:r>
      <w:r>
        <w:t xml:space="preserve">   Ypres    </w:t>
      </w:r>
      <w:r>
        <w:t xml:space="preserve">  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Memory Word Search</dc:title>
  <dcterms:created xsi:type="dcterms:W3CDTF">2021-10-11T22:31:48Z</dcterms:created>
  <dcterms:modified xsi:type="dcterms:W3CDTF">2021-10-11T22:31:48Z</dcterms:modified>
</cp:coreProperties>
</file>