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Soviet Union's leader in WW2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U.S. Used this military tactic to advance on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total control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biggest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happened on the beaches in Normandy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military tactic means 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Italy, and Japan where in this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mass killing of Jews that happened around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was in this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bombed Pearl Harbor on Dec. 7, 1941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Project</dc:title>
  <dcterms:created xsi:type="dcterms:W3CDTF">2021-10-11T22:31:43Z</dcterms:created>
  <dcterms:modified xsi:type="dcterms:W3CDTF">2021-10-11T22:31:43Z</dcterms:modified>
</cp:coreProperties>
</file>