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WW2 Project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going on in Germany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40th Governor of Louisiana?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battle was a crucial and decisive naval battle in the Pacific Theater of World War II.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longest-serving First Lady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period of severe dust storms that greatly damaged the ecology and agriculture of the US and Canadian prairies during the 1930s; severe drought and a failure to apply dryland farming methods to prevent wind erosion caused the phenomenon?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it called when the U.S had to use less goods to manufacture military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act of assembling and making both troops and supplies ready for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shanty town built by homeless people during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severe worldwide economic depression that took place during the 1930s?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caused the U.S to join the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Project Puzzle</dc:title>
  <dcterms:created xsi:type="dcterms:W3CDTF">2021-10-11T22:31:26Z</dcterms:created>
  <dcterms:modified xsi:type="dcterms:W3CDTF">2021-10-11T22:31:26Z</dcterms:modified>
</cp:coreProperties>
</file>