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FDR addressed Congress on January 6, 1941 about the four__________.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June 1941, Germany had gone to war against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Forced march of American and Filipino prisoners of war under brutal conditions by the Japanese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Stalin, Hitler and _____________ were symbols of totalitarian regime.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 for "lightning war".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U.S. Army group established during WW2 so that women could serve in noncombat roles.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Union of Germany and Austria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Allied Powers included Britain, France, Soviet Union, the United States, and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Tactic of dropping massive amounts of bombs in order to inflict maximum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Military base attacked on December 7,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Adolf Hitler's book.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up completely without any concessions.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Bloody conflict that raged from 1936 until 1939.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that allowed nations at war to buy goods and arms in the United States if they paid cash and the merchandise on their own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 that created an alliance between Germany, Italy, and Japan during World War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Commander of United States Army in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theory of government in which a single party or leader controls the economic, social, and cultural lives of its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prejudice against jews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Axis Powers included Japan, Germany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Took Lenin's place as the head of the communist party.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Puzzle</dc:title>
  <dcterms:created xsi:type="dcterms:W3CDTF">2021-10-11T22:31:41Z</dcterms:created>
  <dcterms:modified xsi:type="dcterms:W3CDTF">2021-10-11T22:31:41Z</dcterms:modified>
</cp:coreProperties>
</file>