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RATIONING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controls    </w:t>
      </w:r>
      <w:r>
        <w:t xml:space="preserve">   portion    </w:t>
      </w:r>
      <w:r>
        <w:t xml:space="preserve">   wears    </w:t>
      </w:r>
      <w:r>
        <w:t xml:space="preserve">   Clothing    </w:t>
      </w:r>
      <w:r>
        <w:t xml:space="preserve">   war    </w:t>
      </w:r>
      <w:r>
        <w:t xml:space="preserve">   Australia    </w:t>
      </w:r>
      <w:r>
        <w:t xml:space="preserve">   war effort    </w:t>
      </w:r>
      <w:r>
        <w:t xml:space="preserve">   Producers    </w:t>
      </w:r>
      <w:r>
        <w:t xml:space="preserve">   services    </w:t>
      </w:r>
      <w:r>
        <w:t xml:space="preserve">   army    </w:t>
      </w:r>
      <w:r>
        <w:t xml:space="preserve">   sugar    </w:t>
      </w:r>
      <w:r>
        <w:t xml:space="preserve">   meats    </w:t>
      </w:r>
      <w:r>
        <w:t xml:space="preserve">   butter    </w:t>
      </w:r>
      <w:r>
        <w:t xml:space="preserve">   country    </w:t>
      </w:r>
      <w:r>
        <w:t xml:space="preserve">   distributed    </w:t>
      </w:r>
      <w:r>
        <w:t xml:space="preserve">   imprisonment    </w:t>
      </w:r>
      <w:r>
        <w:t xml:space="preserve">   coupons    </w:t>
      </w:r>
      <w:r>
        <w:t xml:space="preserve">   eggs    </w:t>
      </w:r>
      <w:r>
        <w:t xml:space="preserve">   food    </w:t>
      </w:r>
      <w:r>
        <w:t xml:space="preserve">   rationing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RATIONING</dc:title>
  <dcterms:created xsi:type="dcterms:W3CDTF">2021-10-11T22:32:24Z</dcterms:created>
  <dcterms:modified xsi:type="dcterms:W3CDTF">2021-10-11T22:32:24Z</dcterms:modified>
</cp:coreProperties>
</file>