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radical Russian socialists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agreements between countries to fight for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trenches where the battles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countries compete for empires and a market for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pride in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United States policy of staying separate and out of the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neither side can gain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glorification of the army, weapons,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where soldiers fight in a complex system of ditches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of not taking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Vocab Crossword</dc:title>
  <dcterms:created xsi:type="dcterms:W3CDTF">2021-10-11T22:32:03Z</dcterms:created>
  <dcterms:modified xsi:type="dcterms:W3CDTF">2021-10-11T22:32:03Z</dcterms:modified>
</cp:coreProperties>
</file>