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WW2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policy of segregation or discrimination</w:t>
            </w:r>
          </w:p>
          <w:p>
            <w:pPr>
              <w:keepLines/>
              <w:pStyle w:val="CluesTiny"/>
            </w:pPr>
            <w:r>
              <w:rPr>
                <w:b w:val="true"/>
                <w:bCs w:val="true"/>
              </w:rPr>
              <w:t xml:space="preserve">3. </w:t>
            </w:r>
            <w:r>
              <w:t xml:space="preserve">Ambassadors from nations around the world who are responsible for maintaining international peace and solving world problems. </w:t>
            </w:r>
          </w:p>
          <w:p>
            <w:pPr>
              <w:keepLines/>
              <w:pStyle w:val="CluesTiny"/>
            </w:pPr>
            <w:r>
              <w:rPr>
                <w:b w:val="true"/>
                <w:bCs w:val="true"/>
              </w:rPr>
              <w:t xml:space="preserve">8. </w:t>
            </w:r>
            <w:r>
              <w:t xml:space="preserve">the use of peaceful means, not force to bring about political or social change</w:t>
            </w:r>
          </w:p>
          <w:p>
            <w:pPr>
              <w:keepLines/>
              <w:pStyle w:val="CluesTiny"/>
            </w:pPr>
            <w:r>
              <w:rPr>
                <w:b w:val="true"/>
                <w:bCs w:val="true"/>
              </w:rPr>
              <w:t xml:space="preserve">9. </w:t>
            </w:r>
            <w:r>
              <w:t xml:space="preserve">the action of dividing or being divided into parts.</w:t>
            </w:r>
          </w:p>
          <w:p>
            <w:pPr>
              <w:keepLines/>
              <w:pStyle w:val="CluesTiny"/>
            </w:pPr>
            <w:r>
              <w:rPr>
                <w:b w:val="true"/>
                <w:bCs w:val="true"/>
              </w:rPr>
              <w:t xml:space="preserve">10. </w:t>
            </w:r>
            <w:r>
              <w:t xml:space="preserve">Any of the six international prizes awarded annually by the for outstanding achievements in the fields of physics, chemistry, physiology or medicine, literature, and economics and for the promotion of world peace.</w:t>
            </w:r>
          </w:p>
        </w:tc>
        <w:tc>
          <w:p>
            <w:pPr>
              <w:pStyle w:val="CluesTiny"/>
            </w:pPr>
            <w:r>
              <w:rPr>
                <w:b w:val="true"/>
                <w:bCs w:val="true"/>
              </w:rPr>
              <w:t xml:space="preserve">Down</w:t>
            </w:r>
          </w:p>
          <w:p>
            <w:pPr>
              <w:keepLines/>
              <w:pStyle w:val="CluesTiny"/>
            </w:pPr>
            <w:r>
              <w:rPr>
                <w:b w:val="true"/>
                <w:bCs w:val="true"/>
              </w:rPr>
              <w:t xml:space="preserve">2. </w:t>
            </w:r>
            <w:r>
              <w:t xml:space="preserve">The action of a process of a state withdrawing from a former colony leaving it independent.</w:t>
            </w:r>
          </w:p>
          <w:p>
            <w:pPr>
              <w:keepLines/>
              <w:pStyle w:val="CluesTiny"/>
            </w:pPr>
            <w:r>
              <w:rPr>
                <w:b w:val="true"/>
                <w:bCs w:val="true"/>
              </w:rPr>
              <w:t xml:space="preserve">4. </w:t>
            </w:r>
            <w:r>
              <w:t xml:space="preserve">Strong feeling of support for ones nation.</w:t>
            </w:r>
          </w:p>
          <w:p>
            <w:pPr>
              <w:keepLines/>
              <w:pStyle w:val="CluesTiny"/>
            </w:pPr>
            <w:r>
              <w:rPr>
                <w:b w:val="true"/>
                <w:bCs w:val="true"/>
              </w:rPr>
              <w:t xml:space="preserve">5. </w:t>
            </w:r>
            <w:r>
              <w:t xml:space="preserve">to treat in a way that is cruel or not fair</w:t>
            </w:r>
          </w:p>
          <w:p>
            <w:pPr>
              <w:keepLines/>
              <w:pStyle w:val="CluesTiny"/>
            </w:pPr>
            <w:r>
              <w:rPr>
                <w:b w:val="true"/>
                <w:bCs w:val="true"/>
              </w:rPr>
              <w:t xml:space="preserve">6. </w:t>
            </w:r>
            <w:r>
              <w:t xml:space="preserve">the state of being free from outside control</w:t>
            </w:r>
          </w:p>
          <w:p>
            <w:pPr>
              <w:keepLines/>
              <w:pStyle w:val="CluesTiny"/>
            </w:pPr>
            <w:r>
              <w:rPr>
                <w:b w:val="true"/>
                <w:bCs w:val="true"/>
              </w:rPr>
              <w:t xml:space="preserve">7. </w:t>
            </w:r>
            <w:r>
              <w:t xml:space="preserve">to express disagreement</w:t>
            </w:r>
          </w:p>
        </w:tc>
      </w:tr>
    </w:tbl>
    <w:p>
      <w:pPr>
        <w:pStyle w:val="WordBankMedium"/>
      </w:pPr>
      <w:r>
        <w:t xml:space="preserve">   Nationalism    </w:t>
      </w:r>
      <w:r>
        <w:t xml:space="preserve">   Decolonization    </w:t>
      </w:r>
      <w:r>
        <w:t xml:space="preserve">   Nonviolence    </w:t>
      </w:r>
      <w:r>
        <w:t xml:space="preserve">   Independence    </w:t>
      </w:r>
      <w:r>
        <w:t xml:space="preserve">   Oppress    </w:t>
      </w:r>
      <w:r>
        <w:t xml:space="preserve">   protest    </w:t>
      </w:r>
      <w:r>
        <w:t xml:space="preserve">   United Nations    </w:t>
      </w:r>
      <w:r>
        <w:t xml:space="preserve">   Apartheid    </w:t>
      </w:r>
      <w:r>
        <w:t xml:space="preserve">   partition    </w:t>
      </w:r>
      <w:r>
        <w:t xml:space="preserve">   Nobel Peace Prize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WW2 Vocabulary</dc:title>
  <dcterms:created xsi:type="dcterms:W3CDTF">2021-10-11T22:32:42Z</dcterms:created>
  <dcterms:modified xsi:type="dcterms:W3CDTF">2021-10-11T22:32:42Z</dcterms:modified>
</cp:coreProperties>
</file>