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Pro-fascist general who lead a revolution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military strike on Hawaiian U.S. naval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giving in to avoid conflict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allied offensive against Empire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Pact created by Hitler and Stalin to remain at peace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 that defined Allied goals for post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Codename for the German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suggesting to avoid political ties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Era where unemployement rates rose dramatically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general and statesman who served as 34th Pres.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founder of fascist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general and field marshal in Wehrmacht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general in charge of puppet government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prime minister who despised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Decisive naval battle in Pacific Theater of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 held to attempt to sustain peace by appeasement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Hitler conquered Eastrn. Euro and Ru. to create more of this for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 based on extreme loyalty to the state and obedience to its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prime minister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Allied invasion of Northern France through Normandy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Vocabulary</dc:title>
  <dcterms:created xsi:type="dcterms:W3CDTF">2021-10-11T22:32:16Z</dcterms:created>
  <dcterms:modified xsi:type="dcterms:W3CDTF">2021-10-11T22:32:16Z</dcterms:modified>
</cp:coreProperties>
</file>