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WW2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Medal    </w:t>
      </w:r>
      <w:r>
        <w:t xml:space="preserve">   Battleship    </w:t>
      </w:r>
      <w:r>
        <w:t xml:space="preserve">   Plane    </w:t>
      </w:r>
      <w:r>
        <w:t xml:space="preserve">   Tank    </w:t>
      </w:r>
      <w:r>
        <w:t xml:space="preserve">   gas    </w:t>
      </w:r>
      <w:r>
        <w:t xml:space="preserve">   explosions    </w:t>
      </w:r>
      <w:r>
        <w:t xml:space="preserve">   Allies    </w:t>
      </w:r>
      <w:r>
        <w:t xml:space="preserve">   war    </w:t>
      </w:r>
      <w:r>
        <w:t xml:space="preserve">   mud    </w:t>
      </w:r>
      <w:r>
        <w:t xml:space="preserve">   death    </w:t>
      </w:r>
      <w:r>
        <w:t xml:space="preserve">   shelling    </w:t>
      </w:r>
      <w:r>
        <w:t xml:space="preserve">   german    </w:t>
      </w:r>
      <w:r>
        <w:t xml:space="preserve">   trench    </w:t>
      </w:r>
      <w:r>
        <w:t xml:space="preserve">   rifle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 WORD SEARCH</dc:title>
  <dcterms:created xsi:type="dcterms:W3CDTF">2021-10-11T22:31:33Z</dcterms:created>
  <dcterms:modified xsi:type="dcterms:W3CDTF">2021-10-11T22:31:33Z</dcterms:modified>
</cp:coreProperties>
</file>