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WW2 What was rationed?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Bacon    </w:t>
      </w:r>
      <w:r>
        <w:t xml:space="preserve">   Butter    </w:t>
      </w:r>
      <w:r>
        <w:t xml:space="preserve">   Cheese    </w:t>
      </w:r>
      <w:r>
        <w:t xml:space="preserve">   Dried eggs    </w:t>
      </w:r>
      <w:r>
        <w:t xml:space="preserve">   Eggs    </w:t>
      </w:r>
      <w:r>
        <w:t xml:space="preserve">   Ham    </w:t>
      </w:r>
      <w:r>
        <w:t xml:space="preserve">   Jam    </w:t>
      </w:r>
      <w:r>
        <w:t xml:space="preserve">   Margarine    </w:t>
      </w:r>
      <w:r>
        <w:t xml:space="preserve">   Meat    </w:t>
      </w:r>
      <w:r>
        <w:t xml:space="preserve">   Milk    </w:t>
      </w:r>
      <w:r>
        <w:t xml:space="preserve">   Sugar    </w:t>
      </w:r>
      <w:r>
        <w:t xml:space="preserve">   Sweets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WW2 What was rationed?</dc:title>
  <dcterms:created xsi:type="dcterms:W3CDTF">2021-10-11T22:32:56Z</dcterms:created>
  <dcterms:modified xsi:type="dcterms:W3CDTF">2021-10-11T22:32:56Z</dcterms:modified>
</cp:coreProperties>
</file>