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Germany    </w:t>
      </w:r>
      <w:r>
        <w:t xml:space="preserve">   star    </w:t>
      </w:r>
      <w:r>
        <w:t xml:space="preserve">   Poland    </w:t>
      </w:r>
      <w:r>
        <w:t xml:space="preserve">   war    </w:t>
      </w:r>
      <w:r>
        <w:t xml:space="preserve">   holocaust    </w:t>
      </w:r>
      <w:r>
        <w:t xml:space="preserve">   Allied    </w:t>
      </w:r>
      <w:r>
        <w:t xml:space="preserve">   Nazi    </w:t>
      </w:r>
      <w:r>
        <w:t xml:space="preserve">   Hitler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 Search </dc:title>
  <dcterms:created xsi:type="dcterms:W3CDTF">2021-10-11T22:33:21Z</dcterms:created>
  <dcterms:modified xsi:type="dcterms:W3CDTF">2021-10-11T22:33:21Z</dcterms:modified>
</cp:coreProperties>
</file>