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WW2 Word scramble</w:t>
      </w:r>
    </w:p>
    <w:p>
      <w:pPr>
        <w:pStyle w:val="Questions"/>
      </w:pPr>
      <w:r>
        <w:t xml:space="preserve">1. SBMBO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EFRI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NIAZ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GNNEDLA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IBLZT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ARDIERA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RADSEONN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ICSTIE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RLEHTSE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ORLDW WAR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LIHETR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 Word scramble</dc:title>
  <dcterms:created xsi:type="dcterms:W3CDTF">2021-10-11T22:32:31Z</dcterms:created>
  <dcterms:modified xsi:type="dcterms:W3CDTF">2021-10-11T22:32:31Z</dcterms:modified>
</cp:coreProperties>
</file>