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casualties where there after the war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German and Austrian officers were tried for the horrors of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nation broke from the United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organization was created by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suffered the most?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Cold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two nations are superpowers?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Stalin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"peacekeepers"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fear of communism spreading?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2021-10-11T22:32:18Z</dcterms:created>
  <dcterms:modified xsi:type="dcterms:W3CDTF">2021-10-11T22:32:18Z</dcterms:modified>
</cp:coreProperties>
</file>