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by Dominic Nicolaou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capital of Nazi Germany?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side fighting against the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code used to transport messages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piece of kit did the People use to protect themselves from gas explosions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what month do we celebrate V-E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word form, how many years did WW2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name of the prime minister of Britain during WW2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what kind of camp did Germany open 457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when two many countries become one team to go against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month did WW2 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captain who was said to have committed suicide at the end of World War 2 ( surname)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side whom surrendered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was the first to invade and start conflict in WW2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by Dominic Nicolaou </dc:title>
  <dcterms:created xsi:type="dcterms:W3CDTF">2021-10-11T22:32:47Z</dcterms:created>
  <dcterms:modified xsi:type="dcterms:W3CDTF">2021-10-11T22:32:47Z</dcterms:modified>
</cp:coreProperties>
</file>