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U.S. strategy of controlling weak island for future attacks on larger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Russia's leader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Nazi program of exterminating Jews under Hitler.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leader during 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Victory over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DDay(date)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in Russia, site of a Red Army victory over the Germany army in 1942-1943.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Stands for Victory In Europe, when the Germans surrendered on May 8,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 sites of the atomic bomb droppings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rallying symbol for women to do their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Turning point of war in Europe, British, American, and Canadian Forces stormed the beaches of NW France and set France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Italy's leader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of US after the death of FDR.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american leader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Japans leader during ww2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</dc:title>
  <dcterms:created xsi:type="dcterms:W3CDTF">2021-10-11T22:32:27Z</dcterms:created>
  <dcterms:modified xsi:type="dcterms:W3CDTF">2021-10-11T22:32:27Z</dcterms:modified>
</cp:coreProperties>
</file>