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WW2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country that Germany invaded to start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Harbor that the Japanese attacked?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war lasted through 1946 to 1990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Germanys last battle?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location of the second atomic bomb, it was 3 days after Hiroshima?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organized killing of European Jews and others by the Nazis during WW2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26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U.S. Naval victory over the Japanese fleet in June 1942.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Vice President that took over after Roosevelt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first Japanese city to be bombed by the atomic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pact did Germany, Italy, and Japan sign to become allies in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leader of the Nazis during WWll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June 6, 1944 allies land on the beaches in Normandy, France and drive Hitler's forces back to Germany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crossword </dc:title>
  <dcterms:created xsi:type="dcterms:W3CDTF">2021-10-11T22:31:20Z</dcterms:created>
  <dcterms:modified xsi:type="dcterms:W3CDTF">2021-10-11T22:31:20Z</dcterms:modified>
</cp:coreProperties>
</file>