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German Nazi dictator during World War II (1889-1945)?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 Nazi concentration camp for Jews in southwestern Poland during World War II? It was also known as the most brutal concentration camp.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information, especially of a biased or misleading nature, used to promote or publicize a particular political cause or point of view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a fighter plane used for suicide missions by Japanese pilots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taking territory as if by conquest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form of socialism that abolishes private ownership?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restricting the consumption of a relatively scarce commodity?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coalition headed by Germany, Italy, and Japan that opposed the Allied powers in World War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it called when in June 6, 1944, the day on which the Allied invasion of France via the Normandy coast began?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Atomic bomb that dropped on Hiroshima, Japan during WW2?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the battle from May 4–8, 1942, in which U.S. naval forces successfully protected the Allied base at Port Moresby, New Guinea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 ruler with total power over a country, typically one who has obtained control by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last large-scale battle in the Pacific theater, in which U.S. forces invaded the Japanese home island of Okinawa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mass murder of Jews under the German Nazi regime from 1941 until 1945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treaty imposed on Germany by the Allied powers in 1920 after the end of World War I which demanded exorbitant reparations from the Germans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plan to exterminate all Jews of Germany and other German-controlled territories during World War II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battle from June 3–6, 1942, in which U.S. naval forces severely disabled the Japanese fleet at Midway Island in the Pacific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political theory advocating an authoritarian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systematic killing of a racial or cultural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thinking of the doctrine that your country's interests are superior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restricted quarter of European cities where Jews lived called?</w:t>
            </w:r>
          </w:p>
        </w:tc>
      </w:tr>
    </w:tbl>
    <w:p>
      <w:pPr>
        <w:pStyle w:val="WordBankLarge"/>
      </w:pPr>
      <w:r>
        <w:t xml:space="preserve">   Little boy    </w:t>
      </w:r>
      <w:r>
        <w:t xml:space="preserve">   Auschwitz     </w:t>
      </w:r>
      <w:r>
        <w:t xml:space="preserve">   Dictator    </w:t>
      </w:r>
      <w:r>
        <w:t xml:space="preserve">   Axis powers    </w:t>
      </w:r>
      <w:r>
        <w:t xml:space="preserve">   Fascism     </w:t>
      </w:r>
      <w:r>
        <w:t xml:space="preserve">   Genocide    </w:t>
      </w:r>
      <w:r>
        <w:t xml:space="preserve">   Ghetto    </w:t>
      </w:r>
      <w:r>
        <w:t xml:space="preserve">   Holocaust    </w:t>
      </w:r>
      <w:r>
        <w:t xml:space="preserve">   Kamikaze    </w:t>
      </w:r>
      <w:r>
        <w:t xml:space="preserve">   Nationalism     </w:t>
      </w:r>
      <w:r>
        <w:t xml:space="preserve">   Propaganda    </w:t>
      </w:r>
      <w:r>
        <w:t xml:space="preserve">   Rationing    </w:t>
      </w:r>
      <w:r>
        <w:t xml:space="preserve">   Treaty of Versailles     </w:t>
      </w:r>
      <w:r>
        <w:t xml:space="preserve">   Communism    </w:t>
      </w:r>
      <w:r>
        <w:t xml:space="preserve">   Annex     </w:t>
      </w:r>
      <w:r>
        <w:t xml:space="preserve">   Adolf Hitler     </w:t>
      </w:r>
      <w:r>
        <w:t xml:space="preserve">   Battle of Midway     </w:t>
      </w:r>
      <w:r>
        <w:t xml:space="preserve">   Battle of the Coral Sea    </w:t>
      </w:r>
      <w:r>
        <w:t xml:space="preserve">   D-day    </w:t>
      </w:r>
      <w:r>
        <w:t xml:space="preserve">   Final Solution     </w:t>
      </w:r>
      <w:r>
        <w:t xml:space="preserve">   Battle of Okinawa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crossword</dc:title>
  <dcterms:created xsi:type="dcterms:W3CDTF">2021-10-11T22:33:12Z</dcterms:created>
  <dcterms:modified xsi:type="dcterms:W3CDTF">2021-10-11T22:33:12Z</dcterms:modified>
</cp:coreProperties>
</file>