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Jewish death camp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of U.s.A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Atomic bomb project?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Canadian government forces men to join the armed forces?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worked in theses industries during WW2?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donated this to metal drives to help make supplies for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Jews were sent here before going to the death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leader of the NAZI party during WW2?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Hitlers most trusted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8 month period between the begging of the war where there was fighting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Leader of Britain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Benito Mussolini was the leader of which country?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He was the prime minister during WW2 for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The NAZI symbol was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leader of fascist Russia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Secret spy training camp in Ontario?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where the trails that German officers were put on after WW2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air force was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battle of WW2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 to end the war in Europe?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Women made these on the homefront to help save food for the soldiers?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 years of mass murder of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system helped Canada ship goods over to Britain?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this beach 300,000 ally soldiers were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strategy Canadians used in the battle of Ortona?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Bombing a country really fast with planes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On D-Day what beach in France did Canadians capture from the germans?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encourage soldiers to join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place city the U.S.A bombed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crossword</dc:title>
  <dcterms:created xsi:type="dcterms:W3CDTF">2021-10-11T22:31:44Z</dcterms:created>
  <dcterms:modified xsi:type="dcterms:W3CDTF">2021-10-11T22:31:44Z</dcterms:modified>
</cp:coreProperties>
</file>