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Allies attacked the Axis after what country was invaded?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beach where the most casualties happened during the D-Day invasion?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religion targeted by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German name for "lightning war"?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operation where Germany invaded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season turned German forces away from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Hitlers second Blitzkrieg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German deathcamp was known to be the most brutal?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Japanese occupied island was a key to success in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light machine gun was usually mounted on U.S. tanks and jeeps.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political belief did Stalin want to spread through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the name of Hitler's secret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the name of the massacre where many Chinese people were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was the name of Hitler's favorite battleship?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was the name of the female riveter on U.S. propaganda posters?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Hitler wrote this while imprisoned.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was the name of the U.S. naval base bombed during WW2?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battle launched by Hitler as a counter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British Air Force's choice of fighter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German death camp was the only camp where all the prisoners escaped.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manufacturer for the the U.S. service pistol,the M1911?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Towards the end of the war the The Big Three met where to discuss the future of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battle was a turning point for the U.S. in the Pacififc.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dictator of the soviet union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Hitler's troops marched through this during the invasion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the name of the mass genocide of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big three consisted of Roosevelt,Stalin and who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country's troops were rescued at Dunkirk?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U.S. aircraft dropped torpedoes into the water to take out japanese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leader of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tank used by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led the allies in North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was the name of the German Air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was the only state that got attacked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type of bomb dropped on japan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name of the political party Hitler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the name for Japanese suicide pilots?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 were the trials held for SS officers commited of war crimes?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Erwin Rommel's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 puzzle</dc:title>
  <dcterms:created xsi:type="dcterms:W3CDTF">2021-10-11T22:31:30Z</dcterms:created>
  <dcterms:modified xsi:type="dcterms:W3CDTF">2021-10-11T22:31:30Z</dcterms:modified>
</cp:coreProperties>
</file>