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Fuhrer    </w:t>
      </w:r>
      <w:r>
        <w:t xml:space="preserve">   Dictator    </w:t>
      </w:r>
      <w:r>
        <w:t xml:space="preserve">   Tolerance    </w:t>
      </w:r>
      <w:r>
        <w:t xml:space="preserve">   Swastika    </w:t>
      </w:r>
      <w:r>
        <w:t xml:space="preserve">   Aryan    </w:t>
      </w:r>
      <w:r>
        <w:t xml:space="preserve">   ConcentrationCamp    </w:t>
      </w:r>
      <w:r>
        <w:t xml:space="preserve">   Nazi    </w:t>
      </w:r>
      <w:r>
        <w:t xml:space="preserve">   Genocide    </w:t>
      </w:r>
      <w:r>
        <w:t xml:space="preserve">   Antisemitism    </w:t>
      </w:r>
      <w:r>
        <w:t xml:space="preserve">   Inferior    </w:t>
      </w:r>
      <w:r>
        <w:t xml:space="preserve">   AdolfHitler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2021-10-11T22:31:18Z</dcterms:created>
  <dcterms:modified xsi:type="dcterms:W3CDTF">2021-10-11T22:31:18Z</dcterms:modified>
</cp:coreProperties>
</file>