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Ammunition    </w:t>
      </w:r>
      <w:r>
        <w:t xml:space="preserve">   Amory    </w:t>
      </w:r>
      <w:r>
        <w:t xml:space="preserve">   Battery    </w:t>
      </w:r>
      <w:r>
        <w:t xml:space="preserve">   Bayonet    </w:t>
      </w:r>
      <w:r>
        <w:t xml:space="preserve">   Beauforts    </w:t>
      </w:r>
      <w:r>
        <w:t xml:space="preserve">   Bomb    </w:t>
      </w:r>
      <w:r>
        <w:t xml:space="preserve">   Cannon    </w:t>
      </w:r>
      <w:r>
        <w:t xml:space="preserve">   Defence    </w:t>
      </w:r>
      <w:r>
        <w:t xml:space="preserve">   Deterrent    </w:t>
      </w:r>
      <w:r>
        <w:t xml:space="preserve">   Firearms    </w:t>
      </w:r>
      <w:r>
        <w:t xml:space="preserve">   Knife    </w:t>
      </w:r>
      <w:r>
        <w:t xml:space="preserve">   Machete    </w:t>
      </w:r>
      <w:r>
        <w:t xml:space="preserve">   Military    </w:t>
      </w:r>
      <w:r>
        <w:t xml:space="preserve">   Missile    </w:t>
      </w:r>
      <w:r>
        <w:t xml:space="preserve">   Pistol    </w:t>
      </w:r>
      <w:r>
        <w:t xml:space="preserve">   Plane    </w:t>
      </w:r>
      <w:r>
        <w:t xml:space="preserve">   Projectile    </w:t>
      </w:r>
      <w:r>
        <w:t xml:space="preserve">   Revolver    </w:t>
      </w:r>
      <w:r>
        <w:t xml:space="preserve">   Rocklea    </w:t>
      </w:r>
      <w:r>
        <w:t xml:space="preserve">   Submarine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 </dc:title>
  <dcterms:created xsi:type="dcterms:W3CDTF">2021-10-11T22:32:07Z</dcterms:created>
  <dcterms:modified xsi:type="dcterms:W3CDTF">2021-10-11T22:32:07Z</dcterms:modified>
</cp:coreProperties>
</file>