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America    </w:t>
      </w:r>
      <w:r>
        <w:t xml:space="preserve">   France    </w:t>
      </w:r>
      <w:r>
        <w:t xml:space="preserve">   China    </w:t>
      </w:r>
      <w:r>
        <w:t xml:space="preserve">   Japan    </w:t>
      </w:r>
      <w:r>
        <w:t xml:space="preserve">   Axis    </w:t>
      </w:r>
      <w:r>
        <w:t xml:space="preserve">   Allies    </w:t>
      </w:r>
      <w:r>
        <w:t xml:space="preserve">   Invaded    </w:t>
      </w:r>
      <w:r>
        <w:t xml:space="preserve">   Annexed    </w:t>
      </w:r>
      <w:r>
        <w:t xml:space="preserve">   Dunkirk    </w:t>
      </w:r>
      <w:r>
        <w:t xml:space="preserve">   Navy    </w:t>
      </w:r>
      <w:r>
        <w:t xml:space="preserve">   Army    </w:t>
      </w:r>
      <w:r>
        <w:t xml:space="preserve">   Royal Air Force    </w:t>
      </w:r>
      <w:r>
        <w:t xml:space="preserve">   Rations    </w:t>
      </w:r>
      <w:r>
        <w:t xml:space="preserve">   Poland    </w:t>
      </w:r>
      <w:r>
        <w:t xml:space="preserve">   Soldier    </w:t>
      </w:r>
      <w:r>
        <w:t xml:space="preserve">   Neville Chamberlain    </w:t>
      </w:r>
      <w:r>
        <w:t xml:space="preserve">   Winston Churchill    </w:t>
      </w:r>
      <w:r>
        <w:t xml:space="preserve">   Treaty    </w:t>
      </w:r>
      <w:r>
        <w:t xml:space="preserve">   Troops    </w:t>
      </w:r>
      <w:r>
        <w:t xml:space="preserve">   Italy    </w:t>
      </w:r>
      <w:r>
        <w:t xml:space="preserve">   Britain    </w:t>
      </w:r>
      <w:r>
        <w:t xml:space="preserve">   Germany    </w:t>
      </w:r>
      <w:r>
        <w:t xml:space="preserve">   Adolf Hitler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2021-10-11T22:32:09Z</dcterms:created>
  <dcterms:modified xsi:type="dcterms:W3CDTF">2021-10-11T22:32:09Z</dcterms:modified>
</cp:coreProperties>
</file>