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Planes    </w:t>
      </w:r>
      <w:r>
        <w:t xml:space="preserve">   Trenches    </w:t>
      </w:r>
      <w:r>
        <w:t xml:space="preserve">   Army    </w:t>
      </w:r>
      <w:r>
        <w:t xml:space="preserve">   Rations    </w:t>
      </w:r>
      <w:r>
        <w:t xml:space="preserve">   Codebreakers    </w:t>
      </w:r>
      <w:r>
        <w:t xml:space="preserve">   WAAF    </w:t>
      </w:r>
      <w:r>
        <w:t xml:space="preserve">   Invasion    </w:t>
      </w:r>
      <w:r>
        <w:t xml:space="preserve">   Spies    </w:t>
      </w:r>
      <w:r>
        <w:t xml:space="preserve">   RAF    </w:t>
      </w:r>
      <w:r>
        <w:t xml:space="preserve">   Luftwaffe    </w:t>
      </w:r>
      <w:r>
        <w:t xml:space="preserve">   Nazis    </w:t>
      </w:r>
      <w:r>
        <w:t xml:space="preserve">   Spitfire    </w:t>
      </w:r>
      <w:r>
        <w:t xml:space="preserve">   Allies    </w:t>
      </w:r>
      <w:r>
        <w:t xml:space="preserve">   England    </w:t>
      </w:r>
      <w:r>
        <w:t xml:space="preserve">   Axis    </w:t>
      </w:r>
      <w:r>
        <w:t xml:space="preserve">   Germany    </w:t>
      </w:r>
      <w:r>
        <w:t xml:space="preserve">   Bombs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2021-10-11T22:32:12Z</dcterms:created>
  <dcterms:modified xsi:type="dcterms:W3CDTF">2021-10-11T22:32:12Z</dcterms:modified>
</cp:coreProperties>
</file>