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nurses    </w:t>
      </w:r>
      <w:r>
        <w:t xml:space="preserve">   battle    </w:t>
      </w:r>
      <w:r>
        <w:t xml:space="preserve">   rations    </w:t>
      </w:r>
      <w:r>
        <w:t xml:space="preserve">   victory    </w:t>
      </w:r>
      <w:r>
        <w:t xml:space="preserve">   survive    </w:t>
      </w:r>
      <w:r>
        <w:t xml:space="preserve">   injury    </w:t>
      </w:r>
      <w:r>
        <w:t xml:space="preserve">   deaths    </w:t>
      </w:r>
      <w:r>
        <w:t xml:space="preserve">   bomb    </w:t>
      </w:r>
      <w:r>
        <w:t xml:space="preserve">   axis    </w:t>
      </w:r>
      <w:r>
        <w:t xml:space="preserve">   allies    </w:t>
      </w:r>
      <w:r>
        <w:t xml:space="preserve">   spitfire    </w:t>
      </w:r>
      <w:r>
        <w:t xml:space="preserve">   hitler    </w:t>
      </w:r>
      <w:r>
        <w:t xml:space="preserve">   tank    </w:t>
      </w:r>
      <w:r>
        <w:t xml:space="preserve">   nazi    </w:t>
      </w:r>
      <w:r>
        <w:t xml:space="preserve">   army    </w:t>
      </w:r>
      <w:r>
        <w:t xml:space="preserve">   airraidshelter    </w:t>
      </w:r>
      <w:r>
        <w:t xml:space="preserve">   Weapons    </w:t>
      </w:r>
      <w:r>
        <w:t xml:space="preserve">   RAF    </w:t>
      </w:r>
      <w:r>
        <w:t xml:space="preserve">   Britain    </w:t>
      </w:r>
      <w:r>
        <w:t xml:space="preserve">   Churchill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</dc:title>
  <dcterms:created xsi:type="dcterms:W3CDTF">2021-10-11T22:32:15Z</dcterms:created>
  <dcterms:modified xsi:type="dcterms:W3CDTF">2021-10-11T22:32:15Z</dcterms:modified>
</cp:coreProperties>
</file>