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WW2: heroes &amp; rogues and some things.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Leader of the British naiton during world war 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was the actual creator of the Nazi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was the physical location in New Mexico where the world's frist atomic bomb was tested?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Hitler's half sister and mother of Geli.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Head of the German Reserve Army who had assassain suspects shot to hide his own involvement.  He played both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Early leader and creator of the SA, later killed on orders of Hitler.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actual abriviation of the Nazi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Commanding general in charge of the Manhattan Project.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New style of warfare created by the Germans of rapid mobility.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This term means to adopt and make as your own as opposed to conquer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He was the overall leader of the greatly feared 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Medal of Honor recipient who was a medic and conscience objector.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was the European country which Hitler invaded in 1939 which caused U.K. and France to declare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Hitler's mistress and then one and only wife for about two days before committing suicide.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American general in charge as the Supreme Commander of all Allied troops in Europe.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France, UK, America and others were refered to as this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Hitler's half niece whom he had an affair with.  She later committs suicide.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German journalist who wrote articles against Hitler during the 1920's and was eventually killed for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Primary Russian (Soviet) general who led forces against Germany with great success. Include his rank/title.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Physical place (town) of the greatest British U.K. defeat by the Germans early in the begining of the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German Colonel who led the assassination attempt on July 20, 1944 refered to as Valkyrie.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was in charge of the infamous SD of the SS directly under Himmiler's command.  Most feared man in Europe.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American president who made the decision to use the atomic bomb on Japan.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Fascist leader of Italy during world war 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lead Ph.D. scientist of the Manhattan project to create a nuclear bomb.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Name for the powers on the German side. It included Germany, Italy and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Place of the WW1 forced treaty upon the Germans and also where Germans forced the French to surrender in WW2.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He was the German general who would assume the role of presdient of Germany after Hhitler was killed.  Highly repsected.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WW2: heroes &amp; rogues and some things.</dc:title>
  <dcterms:created xsi:type="dcterms:W3CDTF">2021-10-11T22:32:53Z</dcterms:created>
  <dcterms:modified xsi:type="dcterms:W3CDTF">2021-10-11T22:32:53Z</dcterms:modified>
</cp:coreProperties>
</file>