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home front </w:t>
      </w:r>
    </w:p>
    <w:p>
      <w:pPr>
        <w:pStyle w:val="Questions"/>
      </w:pPr>
      <w:r>
        <w:t xml:space="preserve">1. LTBZI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GNTIIRNOA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VOEAAUTCIN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SBLTKUCOA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GSA KSAM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MNGBIBO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MHOE UDAGR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OELR FO EONWM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ELTTAB OF AIBINTR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ENRMAG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home front </dc:title>
  <dcterms:created xsi:type="dcterms:W3CDTF">2021-10-11T22:32:49Z</dcterms:created>
  <dcterms:modified xsi:type="dcterms:W3CDTF">2021-10-11T22:32:49Z</dcterms:modified>
</cp:coreProperties>
</file>