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rationing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atlantic    </w:t>
      </w:r>
      <w:r>
        <w:t xml:space="preserve">   books    </w:t>
      </w:r>
      <w:r>
        <w:t xml:space="preserve">   cheese    </w:t>
      </w:r>
      <w:r>
        <w:t xml:space="preserve">   conservatives    </w:t>
      </w:r>
      <w:r>
        <w:t xml:space="preserve">   food    </w:t>
      </w:r>
      <w:r>
        <w:t xml:space="preserve">   Germany    </w:t>
      </w:r>
      <w:r>
        <w:t xml:space="preserve">   imports    </w:t>
      </w:r>
      <w:r>
        <w:t xml:space="preserve">   ministry    </w:t>
      </w:r>
      <w:r>
        <w:t xml:space="preserve">   ounces    </w:t>
      </w:r>
      <w:r>
        <w:t xml:space="preserve">   points    </w:t>
      </w:r>
      <w:r>
        <w:t xml:space="preserve">   Rations    </w:t>
      </w:r>
      <w:r>
        <w:t xml:space="preserve">   submarines    </w:t>
      </w:r>
      <w:r>
        <w:t xml:space="preserve">   war    </w:t>
      </w:r>
      <w:r>
        <w:t xml:space="preserve">   woolton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rationing</dc:title>
  <dcterms:created xsi:type="dcterms:W3CDTF">2021-10-11T22:32:44Z</dcterms:created>
  <dcterms:modified xsi:type="dcterms:W3CDTF">2021-10-11T22:32:44Z</dcterms:modified>
</cp:coreProperties>
</file>