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wordsearch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fighting    </w:t>
      </w:r>
      <w:r>
        <w:t xml:space="preserve">   Russia    </w:t>
      </w:r>
      <w:r>
        <w:t xml:space="preserve">   Hiroshima    </w:t>
      </w:r>
      <w:r>
        <w:t xml:space="preserve">   japan    </w:t>
      </w:r>
      <w:r>
        <w:t xml:space="preserve">   germany    </w:t>
      </w:r>
      <w:r>
        <w:t xml:space="preserve">   bombing    </w:t>
      </w:r>
      <w:r>
        <w:t xml:space="preserve">   pearl harbor    </w:t>
      </w:r>
      <w:r>
        <w:t xml:space="preserve">   India    </w:t>
      </w:r>
      <w:r>
        <w:t xml:space="preserve">   usa    </w:t>
      </w:r>
      <w:r>
        <w:t xml:space="preserve">   world war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wordsearch     </dc:title>
  <dcterms:created xsi:type="dcterms:W3CDTF">2021-10-11T22:32:55Z</dcterms:created>
  <dcterms:modified xsi:type="dcterms:W3CDTF">2021-10-11T22:32:55Z</dcterms:modified>
</cp:coreProperties>
</file>