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WW3K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in spending or 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 by using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harm by contact with something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Spending, costing, or using more than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for continued life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supply that can be used when there is a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increase in a number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replace one thing or person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harmful or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WW3K 9 Vocabulary</dc:title>
  <dcterms:created xsi:type="dcterms:W3CDTF">2021-10-11T22:32:02Z</dcterms:created>
  <dcterms:modified xsi:type="dcterms:W3CDTF">2021-10-11T22:32:02Z</dcterms:modified>
</cp:coreProperties>
</file>