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Unwisely bold or daring.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question or to argue against, especially when something is unfair or unjust.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looks at things in the most positive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block or defeat the plans or efforts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great mass of ice, earth, or snow mixed with rocks sliding down a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tempt or attract with the promise of something good.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deep, narrow opening in rock caused by a split or crack.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and usually less strong replacement.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Happening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Running straight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heavy snowstorm with strong 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path that must be followed to get to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and to the 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WW5 Crossword</dc:title>
  <dcterms:created xsi:type="dcterms:W3CDTF">2021-10-11T22:33:03Z</dcterms:created>
  <dcterms:modified xsi:type="dcterms:W3CDTF">2021-10-11T22:33:03Z</dcterms:modified>
</cp:coreProperties>
</file>