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WW--Best Christmas Pageant Ever</w:t>
      </w:r>
    </w:p>
    <w:p>
      <w:pPr>
        <w:pStyle w:val="Questions"/>
      </w:pPr>
      <w:r>
        <w:t xml:space="preserve">1. ROKOC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ELEOPP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TTLIEL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OLMTE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YOEMN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EASKBT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RERTEI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GHIRT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NBIGE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YTEH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WW--Best Christmas Pageant Ever</dc:title>
  <dcterms:created xsi:type="dcterms:W3CDTF">2021-10-11T22:32:25Z</dcterms:created>
  <dcterms:modified xsi:type="dcterms:W3CDTF">2021-10-11T22:32:25Z</dcterms:modified>
</cp:coreProperties>
</file>