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increase in number or amount; to pile up,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Careful in spending or 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or become smaller or less; to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supply that can be used when there is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Spending, costing, or using more than is required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up; 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harm by contact with something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harmful or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save by using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lively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or someone that replaces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Severe; extreme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WWC</dc:title>
  <dcterms:created xsi:type="dcterms:W3CDTF">2021-10-11T22:33:12Z</dcterms:created>
  <dcterms:modified xsi:type="dcterms:W3CDTF">2021-10-11T22:33:12Z</dcterms:modified>
</cp:coreProperties>
</file>