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stupid or careless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Suggesting or leading to evil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give up by leaving in time of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winner in a contest or struggle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confuse; to prevent from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surrounding of a place in order to force it to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be very happy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One who keeps watch or a guard a point of entry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Mock; to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Deep distress or misery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Very big; enormous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pull or carry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enemy or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get the better of; to defeat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discover something not easily noticed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WWC</dc:title>
  <dcterms:created xsi:type="dcterms:W3CDTF">2021-10-11T22:33:15Z</dcterms:created>
  <dcterms:modified xsi:type="dcterms:W3CDTF">2021-10-11T22:33:15Z</dcterms:modified>
</cp:coreProperties>
</file>