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dawayne johnson    </w:t>
      </w:r>
      <w:r>
        <w:t xml:space="preserve">   fun    </w:t>
      </w:r>
      <w:r>
        <w:t xml:space="preserve">   jason jordan    </w:t>
      </w:r>
      <w:r>
        <w:t xml:space="preserve">   jeff hardy    </w:t>
      </w:r>
      <w:r>
        <w:t xml:space="preserve">   john cena    </w:t>
      </w:r>
      <w:r>
        <w:t xml:space="preserve">   micheal cole    </w:t>
      </w:r>
      <w:r>
        <w:t xml:space="preserve">   miz    </w:t>
      </w:r>
      <w:r>
        <w:t xml:space="preserve">   omg    </w:t>
      </w:r>
      <w:r>
        <w:t xml:space="preserve">   rae    </w:t>
      </w:r>
      <w:r>
        <w:t xml:space="preserve">   randy orton    </w:t>
      </w:r>
      <w:r>
        <w:t xml:space="preserve">   roman reigns    </w:t>
      </w:r>
      <w:r>
        <w:t xml:space="preserve">   steel chair    </w:t>
      </w:r>
      <w:r>
        <w:t xml:space="preserve">   steel steps    </w:t>
      </w:r>
      <w:r>
        <w:t xml:space="preserve">   the rock    </w:t>
      </w:r>
      <w:r>
        <w:t xml:space="preserve">   wwe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</dc:title>
  <dcterms:created xsi:type="dcterms:W3CDTF">2021-10-11T22:32:56Z</dcterms:created>
  <dcterms:modified xsi:type="dcterms:W3CDTF">2021-10-11T22:32:56Z</dcterms:modified>
</cp:coreProperties>
</file>