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2 words for yeah suck it    </w:t>
      </w:r>
      <w:r>
        <w:t xml:space="preserve">   Dx    </w:t>
      </w:r>
      <w:r>
        <w:t xml:space="preserve">   SOS    </w:t>
      </w:r>
      <w:r>
        <w:t xml:space="preserve">   Becky2Belts    </w:t>
      </w:r>
      <w:r>
        <w:t xml:space="preserve">   lancy Evens    </w:t>
      </w:r>
      <w:r>
        <w:t xml:space="preserve">   Becky Lynch    </w:t>
      </w:r>
      <w:r>
        <w:t xml:space="preserve">   Batista    </w:t>
      </w:r>
      <w:r>
        <w:t xml:space="preserve">   Aj Lee    </w:t>
      </w:r>
      <w:r>
        <w:t xml:space="preserve">   WWE Championship    </w:t>
      </w:r>
      <w:r>
        <w:t xml:space="preserve">   Big E    </w:t>
      </w:r>
      <w:r>
        <w:t xml:space="preserve">   Kofi Kingston    </w:t>
      </w:r>
      <w:r>
        <w:t xml:space="preserve">   Rey Mysterio    </w:t>
      </w:r>
      <w:r>
        <w:t xml:space="preserve">   Big Show    </w:t>
      </w:r>
      <w:r>
        <w:t xml:space="preserve">   Eddie Guerrero    </w:t>
      </w:r>
      <w:r>
        <w:t xml:space="preserve">   Adam Cole    </w:t>
      </w:r>
      <w:r>
        <w:t xml:space="preserve">   Jeff Hardy    </w:t>
      </w:r>
      <w:r>
        <w:t xml:space="preserve">   Matt Hardy    </w:t>
      </w:r>
      <w:r>
        <w:t xml:space="preserve">   Sting    </w:t>
      </w:r>
      <w:r>
        <w:t xml:space="preserve">   Triple H    </w:t>
      </w:r>
      <w:r>
        <w:t xml:space="preserve">   The vipor randy orton    </w:t>
      </w:r>
      <w:r>
        <w:t xml:space="preserve">   shemus    </w:t>
      </w:r>
      <w:r>
        <w:t xml:space="preserve">   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2021-10-11T22:32:59Z</dcterms:created>
  <dcterms:modified xsi:type="dcterms:W3CDTF">2021-10-11T22:32:59Z</dcterms:modified>
</cp:coreProperties>
</file>