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WWE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Ambrose    </w:t>
      </w:r>
      <w:r>
        <w:t xml:space="preserve">   Anderson    </w:t>
      </w:r>
      <w:r>
        <w:t xml:space="preserve">   Banks    </w:t>
      </w:r>
      <w:r>
        <w:t xml:space="preserve">   Bayle    </w:t>
      </w:r>
      <w:r>
        <w:t xml:space="preserve">   Big E    </w:t>
      </w:r>
      <w:r>
        <w:t xml:space="preserve">   Charlotte    </w:t>
      </w:r>
      <w:r>
        <w:t xml:space="preserve">   Gallows    </w:t>
      </w:r>
      <w:r>
        <w:t xml:space="preserve">   Kingston    </w:t>
      </w:r>
      <w:r>
        <w:t xml:space="preserve">   Lynch    </w:t>
      </w:r>
      <w:r>
        <w:t xml:space="preserve">   Nakamura    </w:t>
      </w:r>
      <w:r>
        <w:t xml:space="preserve">   Reigns    </w:t>
      </w:r>
      <w:r>
        <w:t xml:space="preserve">   Rollins    </w:t>
      </w:r>
      <w:r>
        <w:t xml:space="preserve">   Styles    </w:t>
      </w:r>
      <w:r>
        <w:t xml:space="preserve">   Woods    </w:t>
      </w:r>
      <w:r>
        <w:t xml:space="preserve">   WWE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WWE </dc:title>
  <dcterms:created xsi:type="dcterms:W3CDTF">2021-10-11T22:33:06Z</dcterms:created>
  <dcterms:modified xsi:type="dcterms:W3CDTF">2021-10-11T22:33:06Z</dcterms:modified>
</cp:coreProperties>
</file>