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"e" In WWE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SZ Stands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Jamacian Wrestler Former "Shield"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Owns Ambros Asylm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CEO of WWE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Stands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"w" in WWE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"w" in WWE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2021-10-11T22:32:18Z</dcterms:created>
  <dcterms:modified xsi:type="dcterms:W3CDTF">2021-10-11T22:32:18Z</dcterms:modified>
</cp:coreProperties>
</file>