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USA belt    </w:t>
      </w:r>
      <w:r>
        <w:t xml:space="preserve">   Austin 316    </w:t>
      </w:r>
      <w:r>
        <w:t xml:space="preserve">   The Rock    </w:t>
      </w:r>
      <w:r>
        <w:t xml:space="preserve">   Raw is war    </w:t>
      </w:r>
      <w:r>
        <w:t xml:space="preserve">   The face how runs the place    </w:t>
      </w:r>
      <w:r>
        <w:t xml:space="preserve">   Aj styles    </w:t>
      </w:r>
      <w:r>
        <w:t xml:space="preserve">   Dean Ambrose    </w:t>
      </w:r>
      <w:r>
        <w:t xml:space="preserve">   Dx    </w:t>
      </w:r>
      <w:r>
        <w:t xml:space="preserve">   Suck it    </w:t>
      </w:r>
      <w:r>
        <w:t xml:space="preserve">   Rko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2021-10-11T22:32:20Z</dcterms:created>
  <dcterms:modified xsi:type="dcterms:W3CDTF">2021-10-11T22:32:20Z</dcterms:modified>
</cp:coreProperties>
</file>