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brie bella    </w:t>
      </w:r>
      <w:r>
        <w:t xml:space="preserve">   brock lesnar    </w:t>
      </w:r>
      <w:r>
        <w:t xml:space="preserve">   daniel bryan    </w:t>
      </w:r>
      <w:r>
        <w:t xml:space="preserve">   dean ambrose    </w:t>
      </w:r>
      <w:r>
        <w:t xml:space="preserve">   jeff hardy    </w:t>
      </w:r>
      <w:r>
        <w:t xml:space="preserve">   john cena    </w:t>
      </w:r>
      <w:r>
        <w:t xml:space="preserve">   lita    </w:t>
      </w:r>
      <w:r>
        <w:t xml:space="preserve">   maria kanellis    </w:t>
      </w:r>
      <w:r>
        <w:t xml:space="preserve">   maryse    </w:t>
      </w:r>
      <w:r>
        <w:t xml:space="preserve">   matt hardy    </w:t>
      </w:r>
      <w:r>
        <w:t xml:space="preserve">   nikki bella    </w:t>
      </w:r>
      <w:r>
        <w:t xml:space="preserve">   Roman reigns    </w:t>
      </w:r>
      <w:r>
        <w:t xml:space="preserve">   Sable    </w:t>
      </w:r>
      <w:r>
        <w:t xml:space="preserve">   seth rollins    </w:t>
      </w:r>
      <w:r>
        <w:t xml:space="preserve">   the miz    </w:t>
      </w:r>
      <w:r>
        <w:t xml:space="preserve">   Torrie wilson    </w:t>
      </w:r>
      <w:r>
        <w:t xml:space="preserve">   Trish stratus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2021-10-11T22:33:21Z</dcterms:created>
  <dcterms:modified xsi:type="dcterms:W3CDTF">2021-10-11T22:33:21Z</dcterms:modified>
</cp:coreProperties>
</file>